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Odoo Add-on Customization Request (BRD Submission Form)</w:t>
      </w:r>
    </w:p>
    <w:p/>
    <w:p>
      <w:r>
        <w:rPr>
          <w:sz w:val="22"/>
        </w:rPr>
        <w:t>Please fill this document to request an Odoo customization/add-on.</w:t>
        <w:br/>
        <w:t>Once we receive the completed BRD and confirm the scope, we will deliver the add-on within 5 working days (based on the agreed requirements).</w:t>
      </w:r>
    </w:p>
    <w:p/>
    <w:p>
      <w:r>
        <w:rPr>
          <w:b/>
          <w:sz w:val="28"/>
        </w:rPr>
        <w:t>Section 1: Client &amp; Request Information</w:t>
      </w:r>
    </w:p>
    <w:p>
      <w:r>
        <w:rPr>
          <w:b/>
          <w:sz w:val="22"/>
        </w:rPr>
        <w:t>1) Company Name</w:t>
      </w:r>
      <w:r>
        <w:t xml:space="preserve">  (Short Answer)</w:t>
      </w:r>
    </w:p>
    <w:p>
      <w:r>
        <w:t>______________________________________________</w:t>
      </w:r>
    </w:p>
    <w:p>
      <w:r>
        <w:rPr>
          <w:b/>
          <w:sz w:val="22"/>
        </w:rPr>
        <w:t>2) Department / Business Unit</w:t>
      </w:r>
      <w:r>
        <w:t xml:space="preserve">  (Short Answer)</w:t>
      </w:r>
    </w:p>
    <w:p>
      <w:r>
        <w:t>______________________________________________</w:t>
      </w:r>
    </w:p>
    <w:p>
      <w:r>
        <w:rPr>
          <w:b/>
          <w:sz w:val="22"/>
        </w:rPr>
        <w:t>3) Request Owner Name</w:t>
      </w:r>
      <w:r>
        <w:t xml:space="preserve">  (Short Answer)</w:t>
      </w:r>
    </w:p>
    <w:p>
      <w:r>
        <w:t>______________________________________________</w:t>
      </w:r>
    </w:p>
    <w:p>
      <w:r>
        <w:rPr>
          <w:b/>
          <w:sz w:val="22"/>
        </w:rPr>
        <w:t>4) Request Owner Email</w:t>
      </w:r>
      <w:r>
        <w:t xml:space="preserve">  (Short Answer)</w:t>
      </w:r>
    </w:p>
    <w:p>
      <w:r>
        <w:t>______________________________________________</w:t>
      </w:r>
    </w:p>
    <w:p>
      <w:r>
        <w:rPr>
          <w:b/>
          <w:sz w:val="22"/>
        </w:rPr>
        <w:t>5) Request Owner Mobile Number</w:t>
      </w:r>
      <w:r>
        <w:t xml:space="preserve">  (Short Answer)</w:t>
      </w:r>
    </w:p>
    <w:p>
      <w:r>
        <w:t>______________________________________________</w:t>
      </w:r>
    </w:p>
    <w:p>
      <w:r>
        <w:rPr>
          <w:b/>
          <w:sz w:val="22"/>
        </w:rPr>
        <w:t>6) Request Date</w:t>
      </w:r>
      <w:r>
        <w:t xml:space="preserve">  (Date)</w:t>
      </w:r>
    </w:p>
    <w:p>
      <w:r>
        <w:t>______________________________________________</w:t>
      </w:r>
    </w:p>
    <w:p>
      <w:r>
        <w:t>7) Requested Priority (Select one):</w:t>
      </w:r>
    </w:p>
    <w:p>
      <w:r>
        <w:t>☐ Urgent (1–3 working days)</w:t>
        <w:br/>
        <w:t>☐ Normal (5 working days)</w:t>
        <w:br/>
        <w:t>☐ Planned / Next Sprint</w:t>
      </w:r>
    </w:p>
    <w:p/>
    <w:p>
      <w:r>
        <w:rPr>
          <w:b/>
          <w:sz w:val="28"/>
        </w:rPr>
        <w:t>Section 2: Customization Overview</w:t>
      </w:r>
    </w:p>
    <w:p>
      <w:r>
        <w:rPr>
          <w:b/>
          <w:sz w:val="22"/>
        </w:rPr>
        <w:t>8) Customization / Add-on Title</w:t>
      </w:r>
      <w:r>
        <w:t xml:space="preserve">  (Short Answer)</w:t>
      </w:r>
    </w:p>
    <w:p>
      <w:r>
        <w:t>______________________________________________</w:t>
      </w:r>
    </w:p>
    <w:p>
      <w:r>
        <w:t>9) Short Description (1–2 lines) (Paragraph)</w:t>
      </w:r>
    </w:p>
    <w:p>
      <w:r>
        <w:t>______________________________________________</w:t>
        <w:br/>
        <w:br/>
        <w:t>______________________________________________</w:t>
      </w:r>
    </w:p>
    <w:p>
      <w:r>
        <w:t>10) Main Business Objective (Why do you need this?) (Paragraph)</w:t>
      </w:r>
    </w:p>
    <w:p>
      <w:r>
        <w:t>______________________________________________</w:t>
        <w:br/>
        <w:br/>
        <w:t>______________________________________________</w:t>
      </w:r>
    </w:p>
    <w:p>
      <w:r>
        <w:t>11) Expected Business Benefit (Select all that apply):</w:t>
      </w:r>
    </w:p>
    <w:p>
      <w:r>
        <w:t>☐ Save time</w:t>
        <w:br/>
        <w:t>☐ Reduce errors</w:t>
        <w:br/>
        <w:t>☐ Improve approval/control</w:t>
        <w:br/>
        <w:t>☐ Improve reporting</w:t>
        <w:br/>
        <w:t>☐ Compliance requirement</w:t>
        <w:br/>
        <w:t>☐ Other: __________________</w:t>
      </w:r>
    </w:p>
    <w:p/>
    <w:p>
      <w:r>
        <w:rPr>
          <w:b/>
          <w:sz w:val="28"/>
        </w:rPr>
        <w:t>Section 3: Current Process (As-Is)</w:t>
      </w:r>
    </w:p>
    <w:p>
      <w:r>
        <w:t>13) Describe the current workflow steps (Paragraph)</w:t>
      </w:r>
    </w:p>
    <w:p>
      <w:r>
        <w:t>______________________________________________</w:t>
        <w:br/>
        <w:br/>
        <w:t>______________________________________________</w:t>
      </w:r>
    </w:p>
    <w:p>
      <w:r>
        <w:t>14) Current pain points / issues (Paragraph)</w:t>
      </w:r>
    </w:p>
    <w:p>
      <w:r>
        <w:t>______________________________________________</w:t>
        <w:br/>
        <w:br/>
        <w:t>______________________________________________</w:t>
      </w:r>
    </w:p>
    <w:p>
      <w:r>
        <w:t>15) Current workaround (if any) (Paragraph)</w:t>
      </w:r>
    </w:p>
    <w:p>
      <w:r>
        <w:t>______________________________________________</w:t>
        <w:br/>
        <w:br/>
        <w:t>______________________________________________</w:t>
      </w:r>
    </w:p>
    <w:p/>
    <w:p>
      <w:r>
        <w:rPr>
          <w:b/>
          <w:sz w:val="28"/>
        </w:rPr>
        <w:t>Section 4: Target Process (To-Be)</w:t>
      </w:r>
    </w:p>
    <w:p>
      <w:r>
        <w:t>16) Describe how the process should work after customization (Paragraph)</w:t>
      </w:r>
    </w:p>
    <w:p>
      <w:r>
        <w:t>______________________________________________</w:t>
        <w:br/>
        <w:br/>
        <w:t>______________________________________________</w:t>
      </w:r>
    </w:p>
    <w:p>
      <w:r>
        <w:t>17) Expected output/result after applying the customization (Paragraph)</w:t>
      </w:r>
    </w:p>
    <w:p>
      <w:r>
        <w:t>______________________________________________</w:t>
        <w:br/>
        <w:br/>
        <w:t>______________________________________________</w:t>
      </w:r>
    </w:p>
    <w:p/>
    <w:p>
      <w:r>
        <w:rPr>
          <w:b/>
          <w:sz w:val="28"/>
        </w:rPr>
        <w:t>Section 5: Scope &amp; Modules</w:t>
      </w:r>
    </w:p>
    <w:p>
      <w:r>
        <w:t>18) Which Odoo module(s) are impacted? (Select all that apply):</w:t>
      </w:r>
    </w:p>
    <w:p>
      <w:r>
        <w:t>☐ Sales  ☐ Purchase  ☐ Inventory  ☐ Accounting  ☐ HR  ☐ Payroll</w:t>
        <w:br/>
        <w:t>☐ CRM  ☐ Project  ☐ Helpdesk  ☐ Manufacturing  ☐ POS</w:t>
        <w:br/>
        <w:t>☐ Website / eCommerce  ☐ Documents  ☐ Approvals  ☐ Other: __________</w:t>
      </w:r>
    </w:p>
    <w:p>
      <w:r>
        <w:t>19) Company Scope (Select one):</w:t>
      </w:r>
    </w:p>
    <w:p>
      <w:r>
        <w:t>☐ Single Company</w:t>
        <w:br/>
        <w:t>☐ Multi-Company</w:t>
      </w:r>
    </w:p>
    <w:p>
      <w:r>
        <w:t>20) Company name(s) / branch(es) affected (Paragraph)</w:t>
      </w:r>
    </w:p>
    <w:p>
      <w:r>
        <w:t>______________________________________________</w:t>
        <w:br/>
        <w:br/>
        <w:t>______________________________________________</w:t>
      </w:r>
    </w:p>
    <w:p/>
    <w:p>
      <w:r>
        <w:rPr>
          <w:b/>
          <w:sz w:val="28"/>
        </w:rPr>
        <w:t>Section 6: Functional Requirements (Core)</w:t>
      </w:r>
    </w:p>
    <w:p>
      <w:r>
        <w:t>22) List the required functions (bullet points preferred) (Paragraph)</w:t>
      </w:r>
    </w:p>
    <w:p>
      <w:r>
        <w:t>______________________________________________</w:t>
        <w:br/>
        <w:br/>
        <w:t>______________________________________________</w:t>
      </w:r>
    </w:p>
    <w:p>
      <w:r>
        <w:t>23) Is this customization mandatory for business operations? (Select one):</w:t>
      </w:r>
    </w:p>
    <w:p>
      <w:r>
        <w:t>☐ Yes</w:t>
        <w:br/>
        <w:t>☐ No</w:t>
      </w:r>
    </w:p>
    <w:p>
      <w:r>
        <w:t>24) Expected Volume / Usage (Select one):</w:t>
      </w:r>
    </w:p>
    <w:p>
      <w:r>
        <w:t>☐ Low (1–5 users)</w:t>
        <w:br/>
        <w:t>☐ Medium (5–20 users)</w:t>
        <w:br/>
        <w:t>☐ High (20+ users)</w:t>
      </w:r>
    </w:p>
    <w:p/>
    <w:p>
      <w:r>
        <w:rPr>
          <w:b/>
          <w:sz w:val="28"/>
        </w:rPr>
        <w:t>Section 7: Screens / User Journey</w:t>
      </w:r>
    </w:p>
    <w:p>
      <w:r>
        <w:rPr>
          <w:b/>
          <w:sz w:val="22"/>
        </w:rPr>
        <w:t>25) Menu Path (Example: Sales &gt; Orders &gt; Quotations)</w:t>
      </w:r>
      <w:r>
        <w:t xml:space="preserve">  (Short Answer)</w:t>
      </w:r>
    </w:p>
    <w:p>
      <w:r>
        <w:t>______________________________________________</w:t>
      </w:r>
    </w:p>
    <w:p>
      <w:r>
        <w:t>26) Document Type Impacted (Select one):</w:t>
      </w:r>
    </w:p>
    <w:p>
      <w:r>
        <w:t>☐ Quotation / Sales Order</w:t>
        <w:br/>
        <w:t>☐ Invoice / Credit Note</w:t>
        <w:br/>
        <w:t>☐ Purchase Order</w:t>
        <w:br/>
        <w:t>☐ Stock Picking / Delivery</w:t>
        <w:br/>
        <w:t>☐ Payment</w:t>
        <w:br/>
        <w:t>☐ Employee / Contract</w:t>
        <w:br/>
        <w:t>☐ Payslip</w:t>
        <w:br/>
        <w:t>☐ Other: __________</w:t>
      </w:r>
    </w:p>
    <w:p>
      <w:r>
        <w:t>27) Describe user actions and expected behavior (Paragraph)</w:t>
      </w:r>
    </w:p>
    <w:p>
      <w:r>
        <w:t>______________________________________________</w:t>
        <w:br/>
        <w:br/>
        <w:t>______________________________________________</w:t>
      </w:r>
    </w:p>
    <w:p/>
    <w:p>
      <w:r>
        <w:rPr>
          <w:b/>
          <w:sz w:val="28"/>
        </w:rPr>
        <w:t>Section 8: Fields &amp; Data Requirements</w:t>
      </w:r>
    </w:p>
    <w:p>
      <w:r>
        <w:t>28) Do you need new fields? (Select one):</w:t>
      </w:r>
    </w:p>
    <w:p>
      <w:r>
        <w:t>☐ Yes</w:t>
        <w:br/>
        <w:t>☐ No</w:t>
      </w:r>
    </w:p>
    <w:p>
      <w:r>
        <w:t>29) If yes, list required new fields (Paragraph)</w:t>
      </w:r>
    </w:p>
    <w:p>
      <w:r>
        <w:t>______________________________________________</w:t>
        <w:br/>
        <w:br/>
        <w:t>______________________________________________</w:t>
      </w:r>
    </w:p>
    <w:p>
      <w:r>
        <w:t>30) Do you need to change existing fields/behavior? (Select one):</w:t>
      </w:r>
    </w:p>
    <w:p>
      <w:r>
        <w:t>☐ Yes</w:t>
        <w:br/>
        <w:t>☐ No</w:t>
      </w:r>
    </w:p>
    <w:p>
      <w:r>
        <w:t>31) If yes, describe the required change (Paragraph)</w:t>
      </w:r>
    </w:p>
    <w:p>
      <w:r>
        <w:t>______________________________________________</w:t>
        <w:br/>
        <w:br/>
        <w:t>______________________________________________</w:t>
      </w:r>
    </w:p>
    <w:p/>
    <w:p>
      <w:r>
        <w:rPr>
          <w:b/>
          <w:sz w:val="28"/>
        </w:rPr>
        <w:t>Section 9: Business Rules &amp; Validation</w:t>
      </w:r>
    </w:p>
    <w:p>
      <w:r>
        <w:t>32) List required business rules / validations (Paragraph)</w:t>
      </w:r>
    </w:p>
    <w:p>
      <w:r>
        <w:t>______________________________________________</w:t>
        <w:br/>
        <w:br/>
        <w:t>______________________________________________</w:t>
      </w:r>
    </w:p>
    <w:p>
      <w:r>
        <w:t>33) Do you need approval flow? (Select one):</w:t>
      </w:r>
    </w:p>
    <w:p>
      <w:r>
        <w:t>☐ Yes</w:t>
        <w:br/>
        <w:t>☐ No</w:t>
      </w:r>
    </w:p>
    <w:p>
      <w:r>
        <w:t>34) If yes, describe approval levels and approvers (Paragraph)</w:t>
      </w:r>
    </w:p>
    <w:p>
      <w:r>
        <w:t>______________________________________________</w:t>
        <w:br/>
        <w:br/>
        <w:t>______________________________________________</w:t>
      </w:r>
    </w:p>
    <w:p/>
    <w:p>
      <w:r>
        <w:rPr>
          <w:b/>
          <w:sz w:val="28"/>
        </w:rPr>
        <w:t>Section 10: Reports / Printouts (Optional)</w:t>
      </w:r>
    </w:p>
    <w:p>
      <w:r>
        <w:t>35) Do you need a report or printout? (Select one):</w:t>
      </w:r>
    </w:p>
    <w:p>
      <w:r>
        <w:t>☐ No</w:t>
        <w:br/>
        <w:t>☐ Yes (PDF)</w:t>
        <w:br/>
        <w:t>☐ Yes (Excel)</w:t>
        <w:br/>
        <w:t>☐ Yes (Dashboard/Pivot)</w:t>
      </w:r>
    </w:p>
    <w:p>
      <w:r>
        <w:t>36) If yes, describe the report requirements (Paragraph)</w:t>
      </w:r>
    </w:p>
    <w:p>
      <w:r>
        <w:t>______________________________________________</w:t>
        <w:br/>
        <w:br/>
        <w:t>______________________________________________</w:t>
      </w:r>
    </w:p>
    <w:p/>
    <w:p>
      <w:r>
        <w:rPr>
          <w:b/>
          <w:sz w:val="28"/>
        </w:rPr>
        <w:t>Section 11: Notifications &amp; Automation (Optional)</w:t>
      </w:r>
    </w:p>
    <w:p>
      <w:r>
        <w:t>37) Do you need notifications? (Select all that apply):</w:t>
      </w:r>
    </w:p>
    <w:p>
      <w:r>
        <w:t>☐ Email</w:t>
        <w:br/>
        <w:t>☐ Odoo Activity</w:t>
        <w:br/>
        <w:t>☐ SMS</w:t>
        <w:br/>
        <w:t>☐ WhatsApp</w:t>
        <w:br/>
        <w:t>☐ No notifications</w:t>
      </w:r>
    </w:p>
    <w:p>
      <w:r>
        <w:t>38) If yes, specify trigger and recipients (Paragraph)</w:t>
      </w:r>
    </w:p>
    <w:p>
      <w:r>
        <w:t>______________________________________________</w:t>
        <w:br/>
        <w:br/>
        <w:t>______________________________________________</w:t>
      </w:r>
    </w:p>
    <w:p/>
    <w:p>
      <w:r>
        <w:rPr>
          <w:b/>
          <w:sz w:val="28"/>
        </w:rPr>
        <w:t>Section 12: Security &amp; Access</w:t>
      </w:r>
    </w:p>
    <w:p>
      <w:r>
        <w:t>39) Who should have access to this feature? (Paragraph)</w:t>
      </w:r>
    </w:p>
    <w:p>
      <w:r>
        <w:t>______________________________________________</w:t>
        <w:br/>
        <w:br/>
        <w:t>______________________________________________</w:t>
      </w:r>
    </w:p>
    <w:p>
      <w:r>
        <w:t>40) Any restrictions required? (Paragraph)</w:t>
      </w:r>
    </w:p>
    <w:p>
      <w:r>
        <w:t>______________________________________________</w:t>
        <w:br/>
        <w:br/>
        <w:t>______________________________________________</w:t>
      </w:r>
    </w:p>
    <w:p/>
    <w:p>
      <w:r>
        <w:rPr>
          <w:b/>
          <w:sz w:val="28"/>
        </w:rPr>
        <w:t>Section 13: Attachments / Samples</w:t>
      </w:r>
    </w:p>
    <w:p>
      <w:r>
        <w:t>41) Supporting files (Screenshots / Excel / Reports)</w:t>
      </w:r>
    </w:p>
    <w:p>
      <w:r>
        <w:t>Attach files in email or share via link.</w:t>
      </w:r>
    </w:p>
    <w:p>
      <w:r>
        <w:t>42) Provide sample data for testing (optional) (Paragraph)</w:t>
      </w:r>
    </w:p>
    <w:p>
      <w:r>
        <w:t>______________________________________________</w:t>
        <w:br/>
        <w:br/>
        <w:t>______________________________________________</w:t>
      </w:r>
    </w:p>
    <w:p/>
    <w:p>
      <w:r>
        <w:rPr>
          <w:b/>
          <w:sz w:val="28"/>
        </w:rPr>
        <w:t>Section 14: Acceptance Criteria &amp; Sign-Off</w:t>
      </w:r>
    </w:p>
    <w:p>
      <w:r>
        <w:t>43) Acceptance Criteria (How will you confirm it works?) (Paragraph)</w:t>
      </w:r>
    </w:p>
    <w:p>
      <w:r>
        <w:t>______________________________________________</w:t>
        <w:br/>
        <w:br/>
        <w:t>______________________________________________</w:t>
      </w:r>
    </w:p>
    <w:p>
      <w:r>
        <w:t>44) Client Confirmation:</w:t>
      </w:r>
    </w:p>
    <w:p>
      <w:r>
        <w:t>☐ I confirm the above requirements are complete and approved for implementation.</w:t>
      </w:r>
    </w:p>
    <w:p/>
    <w:p>
      <w:r>
        <w:t>Client Name: ____________________________   Title: ____________________________</w:t>
      </w:r>
    </w:p>
    <w:p>
      <w:r>
        <w:t>Signature / Approval: ____________________   Date: ____ / ____ / 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